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pay and award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something, typically money, awarded to someone in recognition of loss, suffering,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something that is permitted, especially within a set of regulations or for a specified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 to give or allow (something requested)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fixed regular payment, typically paid on a monthly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fixed price paid or charged for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sum, typically a set percentage of the value involved, paid to an agent in a commercial transaction.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of having a right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employed for wages or salary, especially at non-executive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fixed regular payment earned for work or services, typically paid on a daily or weekly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or order the giving of (something) as an official payment, compensation, or prize to (someone)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and award terms</dc:title>
  <dcterms:created xsi:type="dcterms:W3CDTF">2021-10-11T14:08:14Z</dcterms:created>
  <dcterms:modified xsi:type="dcterms:W3CDTF">2021-10-11T14:08:14Z</dcterms:modified>
</cp:coreProperties>
</file>