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 and awards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something that is permitted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given to an employee when they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awarded or granted,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 (money) in return for labour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regularly at a particular rate for the use of money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received by an employee from an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cost per unit of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awarded to someone in recognition of loss, suffering,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instruction, command, or role given to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agreement intended to resolve a dispute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 to give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legal documents that outline the minimum pay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negotiate with someone to come up with some alternitive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total income for a time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and awards cross word </dc:title>
  <dcterms:created xsi:type="dcterms:W3CDTF">2021-10-11T14:08:12Z</dcterms:created>
  <dcterms:modified xsi:type="dcterms:W3CDTF">2021-10-11T14:08:12Z</dcterms:modified>
</cp:coreProperties>
</file>