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it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 teaches this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Jerry fixed this for Arlene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Trevor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Trevor is in this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Trevor's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teacher has these on his face and his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people that were helped by paying it forward in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Arlene did this to Trevor when they argued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phrase for 'pay it forward'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main actor in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Jerry stops a woman from doing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inmate that was stabbed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hiding place of Arlene's booze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Students need to walk through this when entering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Teacher always wears these on his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car that the stranger gave to the 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of Arlene's hair at the beginning of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problem does Arlene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Trevor's friend who is constantly bullied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</dc:title>
  <dcterms:created xsi:type="dcterms:W3CDTF">2021-10-11T14:07:35Z</dcterms:created>
  <dcterms:modified xsi:type="dcterms:W3CDTF">2021-10-11T14:07:35Z</dcterms:modified>
</cp:coreProperties>
</file>