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work more than your scheduled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paid at an hourly rate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slip advising you of pay details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payroll tax taken from your regular pay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file ______________ must be given to your employer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workers must have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Australian taxation office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take home pay, after deductions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Gross pay less deductions equals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9.5% of your earnings and must be paid into a fund by your employer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amounts taken from your gross pay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earnings based on an annual amount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you earn upto $18 200 is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total earnings before deductions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payroll</dc:title>
  <dcterms:created xsi:type="dcterms:W3CDTF">2021-10-11T14:09:29Z</dcterms:created>
  <dcterms:modified xsi:type="dcterms:W3CDTF">2021-10-11T14:09:29Z</dcterms:modified>
</cp:coreProperties>
</file>