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paz en Jesucristo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restauracion    </w:t>
      </w:r>
      <w:r>
        <w:t xml:space="preserve">   ordenanzas    </w:t>
      </w:r>
      <w:r>
        <w:t xml:space="preserve">   mandamientos    </w:t>
      </w:r>
      <w:r>
        <w:t xml:space="preserve">   plan de salvacion    </w:t>
      </w:r>
      <w:r>
        <w:t xml:space="preserve">   baptismo    </w:t>
      </w:r>
      <w:r>
        <w:t xml:space="preserve">   reurreccion    </w:t>
      </w:r>
      <w:r>
        <w:t xml:space="preserve">   don del espiritu santo    </w:t>
      </w:r>
      <w:r>
        <w:t xml:space="preserve">   amor    </w:t>
      </w:r>
      <w:r>
        <w:t xml:space="preserve">   orar    </w:t>
      </w:r>
      <w:r>
        <w:t xml:space="preserve">   fe    </w:t>
      </w:r>
      <w:r>
        <w:t xml:space="preserve">   expiacion    </w:t>
      </w:r>
      <w:r>
        <w:t xml:space="preserve">   evangelio    </w:t>
      </w:r>
      <w:r>
        <w:t xml:space="preserve">   sacramental    </w:t>
      </w:r>
      <w:r>
        <w:t xml:space="preserve">   arrepentimiento    </w:t>
      </w:r>
      <w:r>
        <w:t xml:space="preserve">   esperanza    </w:t>
      </w:r>
      <w:r>
        <w:t xml:space="preserve">   paz    </w:t>
      </w:r>
      <w:r>
        <w:t xml:space="preserve">   Jesuscristo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paz en Jesucristo</dc:title>
  <dcterms:created xsi:type="dcterms:W3CDTF">2021-10-11T14:09:31Z</dcterms:created>
  <dcterms:modified xsi:type="dcterms:W3CDTF">2021-10-11T14:09:31Z</dcterms:modified>
</cp:coreProperties>
</file>