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force; action which causes destruction, pain or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official song of a nation; generally of a patriotic nature and played at events and celebrations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tranquility, quiet, and harmony; absence of violence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	An institution or social practice of owning human beings as property, especially for use as forced laborers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dictator of Germany who caused the Second World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leader in South Africa that fought racism and claimed for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international organization, founded in 1945 that aims to promote a culture of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Country that dropped the first atomic bomb in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freedom from reliance on, or control by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sympolizes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of attack or defense in combat or hunting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</dc:title>
  <dcterms:created xsi:type="dcterms:W3CDTF">2021-10-12T20:26:41Z</dcterms:created>
  <dcterms:modified xsi:type="dcterms:W3CDTF">2021-10-12T20:26:41Z</dcterms:modified>
</cp:coreProperties>
</file>