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</w:t>
      </w:r>
    </w:p>
    <w:p>
      <w:pPr>
        <w:pStyle w:val="Questions"/>
      </w:pPr>
      <w:r>
        <w:t xml:space="preserve">1. ARMHYNO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LLIRTUACUTUML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RLAAIC MACOIIDISRINTN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TIEVRSIYD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DIEEMGTAR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ISIEVLCUN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ECEPRTS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ACCEPACNTE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LYQITAUE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UNTIY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2021-10-11T14:08:55Z</dcterms:created>
  <dcterms:modified xsi:type="dcterms:W3CDTF">2021-10-11T14:08:55Z</dcterms:modified>
</cp:coreProperties>
</file>