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peace keeper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stay    </w:t>
      </w:r>
      <w:r>
        <w:t xml:space="preserve">   money    </w:t>
      </w:r>
      <w:r>
        <w:t xml:space="preserve">   help    </w:t>
      </w:r>
      <w:r>
        <w:t xml:space="preserve">   great    </w:t>
      </w:r>
      <w:r>
        <w:t xml:space="preserve">   change    </w:t>
      </w:r>
      <w:r>
        <w:t xml:space="preserve">   way    </w:t>
      </w:r>
      <w:r>
        <w:t xml:space="preserve">   their    </w:t>
      </w:r>
      <w:r>
        <w:t xml:space="preserve">   say    </w:t>
      </w:r>
      <w:r>
        <w:t xml:space="preserve">   many    </w:t>
      </w:r>
      <w:r>
        <w:t xml:space="preserve">   end    </w:t>
      </w:r>
      <w:r>
        <w:t xml:space="preserve">   to    </w:t>
      </w:r>
      <w:r>
        <w:t xml:space="preserve">   one    </w:t>
      </w:r>
      <w:r>
        <w:t xml:space="preserve">   big    </w:t>
      </w:r>
      <w:r>
        <w:t xml:space="preserve">   ask    </w:t>
      </w:r>
      <w:r>
        <w:t xml:space="preserve">   he    </w:t>
      </w:r>
      <w:r>
        <w:t xml:space="preserve">   get    </w:t>
      </w:r>
      <w:r>
        <w:t xml:space="preserve">   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keeper spelling</dc:title>
  <dcterms:created xsi:type="dcterms:W3CDTF">2021-10-11T14:09:54Z</dcterms:created>
  <dcterms:modified xsi:type="dcterms:W3CDTF">2021-10-11T14:09:54Z</dcterms:modified>
</cp:coreProperties>
</file>