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like a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earnest    </w:t>
      </w:r>
      <w:r>
        <w:t xml:space="preserve">   tremor    </w:t>
      </w:r>
      <w:r>
        <w:t xml:space="preserve">   heart    </w:t>
      </w:r>
      <w:r>
        <w:t xml:space="preserve">   toughened    </w:t>
      </w:r>
      <w:r>
        <w:t xml:space="preserve">   davey    </w:t>
      </w:r>
      <w:r>
        <w:t xml:space="preserve">   swede    </w:t>
      </w:r>
      <w:r>
        <w:t xml:space="preserve">   pastroral    </w:t>
      </w:r>
      <w:r>
        <w:t xml:space="preserve">   fringe    </w:t>
      </w:r>
      <w:r>
        <w:t xml:space="preserve">   heatsoked    </w:t>
      </w:r>
      <w:r>
        <w:t xml:space="preserve">   emergent    </w:t>
      </w:r>
      <w:r>
        <w:t xml:space="preserve">   quilt    </w:t>
      </w:r>
      <w:r>
        <w:t xml:space="preserve">   seize    </w:t>
      </w:r>
      <w:r>
        <w:t xml:space="preserve">   accumilation    </w:t>
      </w:r>
      <w:r>
        <w:t xml:space="preserve">   municipally    </w:t>
      </w:r>
      <w:r>
        <w:t xml:space="preserve">   ration    </w:t>
      </w:r>
      <w:r>
        <w:t xml:space="preserve">   toiled    </w:t>
      </w:r>
      <w:r>
        <w:t xml:space="preserve">   commite    </w:t>
      </w:r>
      <w:r>
        <w:t xml:space="preserve">   old main    </w:t>
      </w:r>
      <w:r>
        <w:t xml:space="preserve">   mr.land    </w:t>
      </w:r>
      <w:r>
        <w:t xml:space="preserve">   voltage goosed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like a river</dc:title>
  <dcterms:created xsi:type="dcterms:W3CDTF">2021-10-11T14:10:01Z</dcterms:created>
  <dcterms:modified xsi:type="dcterms:W3CDTF">2021-10-11T14:10:01Z</dcterms:modified>
</cp:coreProperties>
</file>