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peace like a river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lord    </w:t>
      </w:r>
      <w:r>
        <w:t xml:space="preserve">   love    </w:t>
      </w:r>
      <w:r>
        <w:t xml:space="preserve">   family    </w:t>
      </w:r>
      <w:r>
        <w:t xml:space="preserve">   poems    </w:t>
      </w:r>
      <w:r>
        <w:t xml:space="preserve">   doubt    </w:t>
      </w:r>
      <w:r>
        <w:t xml:space="preserve">   run    </w:t>
      </w:r>
      <w:r>
        <w:t xml:space="preserve">   moon    </w:t>
      </w:r>
      <w:r>
        <w:t xml:space="preserve">   explore    </w:t>
      </w:r>
      <w:r>
        <w:t xml:space="preserve">   death    </w:t>
      </w:r>
      <w:r>
        <w:t xml:space="preserve">   crow    </w:t>
      </w:r>
      <w:r>
        <w:t xml:space="preserve">   coat    </w:t>
      </w:r>
      <w:r>
        <w:t xml:space="preserve">   listen    </w:t>
      </w:r>
      <w:r>
        <w:t xml:space="preserve">   pray    </w:t>
      </w:r>
      <w:r>
        <w:t xml:space="preserve">   hateful    </w:t>
      </w:r>
      <w:r>
        <w:t xml:space="preserve">   vanish    </w:t>
      </w:r>
      <w:r>
        <w:t xml:space="preserve">   valley    </w:t>
      </w:r>
      <w:r>
        <w:t xml:space="preserve">   maple syrup    </w:t>
      </w:r>
      <w:r>
        <w:t xml:space="preserve">   suspect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peace like a river</dc:title>
  <dcterms:created xsi:type="dcterms:W3CDTF">2021-10-11T14:10:11Z</dcterms:created>
  <dcterms:modified xsi:type="dcterms:W3CDTF">2021-10-11T14:10:11Z</dcterms:modified>
</cp:coreProperties>
</file>