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peacocks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africa    </w:t>
      </w:r>
      <w:r>
        <w:t xml:space="preserve">   beautiful    </w:t>
      </w:r>
      <w:r>
        <w:t xml:space="preserve">   bird    </w:t>
      </w:r>
      <w:r>
        <w:t xml:space="preserve">   colorful    </w:t>
      </w:r>
      <w:r>
        <w:t xml:space="preserve">   dull    </w:t>
      </w:r>
      <w:r>
        <w:t xml:space="preserve">   eyes    </w:t>
      </w:r>
      <w:r>
        <w:t xml:space="preserve">   feathers    </w:t>
      </w:r>
      <w:r>
        <w:t xml:space="preserve">   impress    </w:t>
      </w:r>
      <w:r>
        <w:t xml:space="preserve">   omnivores    </w:t>
      </w:r>
      <w:r>
        <w:t xml:space="preserve">   peacocks    </w:t>
      </w:r>
      <w:r>
        <w:t xml:space="preserve">   plants    </w:t>
      </w:r>
      <w:r>
        <w:t xml:space="preserve">   train    </w:t>
      </w:r>
      <w:r>
        <w:t xml:space="preserve">   twenty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peacocks</dc:title>
  <dcterms:created xsi:type="dcterms:W3CDTF">2021-10-11T14:08:40Z</dcterms:created>
  <dcterms:modified xsi:type="dcterms:W3CDTF">2021-10-11T14:08:40Z</dcterms:modified>
</cp:coreProperties>
</file>