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peaky blinders</w:t>
      </w:r>
    </w:p>
    <w:p>
      <w:pPr>
        <w:pStyle w:val="Questions"/>
      </w:pPr>
      <w:r>
        <w:t xml:space="preserve">1. ILLNCAI YRHPMU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EFLAI SLNOMOSO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KPAEY IBRLSNED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EAKP TLFA CPA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GNMLAIGB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WNIONTS ICHUHCLLR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AEGNRSTG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CVEILNOE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HTE OAGRNSIR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ARHTUR SHBELY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peaky blinders</dc:title>
  <dcterms:created xsi:type="dcterms:W3CDTF">2021-10-11T14:10:32Z</dcterms:created>
  <dcterms:modified xsi:type="dcterms:W3CDTF">2021-10-11T14:10:32Z</dcterms:modified>
</cp:coreProperties>
</file>