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pearl harbor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oahu    </w:t>
      </w:r>
      <w:r>
        <w:t xml:space="preserve">   attack    </w:t>
      </w:r>
      <w:r>
        <w:t xml:space="preserve">   suprise    </w:t>
      </w:r>
      <w:r>
        <w:t xml:space="preserve">   1941    </w:t>
      </w:r>
      <w:r>
        <w:t xml:space="preserve">   december    </w:t>
      </w:r>
      <w:r>
        <w:t xml:space="preserve">   battleships    </w:t>
      </w:r>
      <w:r>
        <w:t xml:space="preserve">   planes    </w:t>
      </w:r>
      <w:r>
        <w:t xml:space="preserve">   hawaii    </w:t>
      </w:r>
      <w:r>
        <w:t xml:space="preserve">   america    </w:t>
      </w:r>
      <w:r>
        <w:t xml:space="preserve">   bombing    </w:t>
      </w:r>
      <w:r>
        <w:t xml:space="preserve">   war    </w:t>
      </w:r>
      <w:r>
        <w:t xml:space="preserve">   naval    </w:t>
      </w:r>
      <w:r>
        <w:t xml:space="preserve">   base    </w:t>
      </w:r>
      <w:r>
        <w:t xml:space="preserve">   japan    </w:t>
      </w:r>
      <w:r>
        <w:t xml:space="preserve">   Pearl harbor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pearl harbor</dc:title>
  <dcterms:created xsi:type="dcterms:W3CDTF">2021-10-11T14:09:19Z</dcterms:created>
  <dcterms:modified xsi:type="dcterms:W3CDTF">2021-10-11T14:09:19Z</dcterms:modified>
</cp:coreProperties>
</file>