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pearl harbour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military people work and where many ships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control of land by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area of a country, not the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catch a person and keep them as prisoner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japanese started losing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ship that planes can fly from and land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ships that belongs to the navy of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say that you are officially at war with a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baldy, very much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important products that a country needs like wood, oil, coal 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enter a country with an army and take control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frow. to get bigger. to get more and more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stay in another country with an army for a longer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damage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start using guns or bombs against an enemy in a war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harbour</dc:title>
  <dcterms:created xsi:type="dcterms:W3CDTF">2021-10-11T14:09:29Z</dcterms:created>
  <dcterms:modified xsi:type="dcterms:W3CDTF">2021-10-11T14:09:29Z</dcterms:modified>
</cp:coreProperties>
</file>