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interest in money 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self-confident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take calculated risks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profit-oriented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strength of the 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goal-oriented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believing in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builds on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set realistic targets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responds to feedback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honest, fair and trustworthy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initiative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working diligently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committed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business 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reliable and has integrity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handling unusual events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copes with failures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major priority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takers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obtaining advice from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patient to achieve goal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 to 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having logical plans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copes with uncertainty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listen to advices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own standards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learn from mistakes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pecs</dc:title>
  <dcterms:created xsi:type="dcterms:W3CDTF">2021-10-11T14:10:10Z</dcterms:created>
  <dcterms:modified xsi:type="dcterms:W3CDTF">2021-10-11T14:10:10Z</dcterms:modified>
</cp:coreProperties>
</file>