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three footed 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walks across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foot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obstacle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creature with one thousand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four footed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creature with one hundred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creature with two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salesperson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</dc:title>
  <dcterms:created xsi:type="dcterms:W3CDTF">2021-10-11T14:08:41Z</dcterms:created>
  <dcterms:modified xsi:type="dcterms:W3CDTF">2021-10-11T14:08:41Z</dcterms:modified>
</cp:coreProperties>
</file>