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creature with two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three footed stand often used to balance a camera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creature with four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creature with 1,000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gets in your way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foot treatment that could include soaking the feet and polishing the toenails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creature with 100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goes from door to door on foot trying to sell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lever that is moved with your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walking in the street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 words</dc:title>
  <dcterms:created xsi:type="dcterms:W3CDTF">2021-10-11T14:09:36Z</dcterms:created>
  <dcterms:modified xsi:type="dcterms:W3CDTF">2021-10-11T14:09:36Z</dcterms:modified>
</cp:coreProperties>
</file>