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choking    </w:t>
      </w:r>
      <w:r>
        <w:t xml:space="preserve">   CPR    </w:t>
      </w:r>
      <w:r>
        <w:t xml:space="preserve">   babies    </w:t>
      </w:r>
      <w:r>
        <w:t xml:space="preserve">   children    </w:t>
      </w:r>
      <w:r>
        <w:t xml:space="preserve">   ADHD    </w:t>
      </w:r>
      <w:r>
        <w:t xml:space="preserve">   midazolam    </w:t>
      </w:r>
      <w:r>
        <w:t xml:space="preserve">   lorazepam    </w:t>
      </w:r>
      <w:r>
        <w:t xml:space="preserve">   sublingual    </w:t>
      </w:r>
      <w:r>
        <w:t xml:space="preserve">   beestings    </w:t>
      </w:r>
      <w:r>
        <w:t xml:space="preserve">   peanuts     </w:t>
      </w:r>
      <w:r>
        <w:t xml:space="preserve">   anaphylaxis    </w:t>
      </w:r>
      <w:r>
        <w:t xml:space="preserve">   diabetes    </w:t>
      </w:r>
      <w:r>
        <w:t xml:space="preserve">   vaccines    </w:t>
      </w:r>
      <w:r>
        <w:t xml:space="preserve">   epipen    </w:t>
      </w:r>
      <w:r>
        <w:t xml:space="preserve">   carbohydrates    </w:t>
      </w:r>
      <w:r>
        <w:t xml:space="preserve">   novolog    </w:t>
      </w:r>
      <w:r>
        <w:t xml:space="preserve">   Apgar    </w:t>
      </w:r>
      <w:r>
        <w:t xml:space="preserve">   insulin    </w:t>
      </w:r>
      <w:r>
        <w:t xml:space="preserve">   glucagon    </w:t>
      </w:r>
      <w:r>
        <w:t xml:space="preserve">   pump    </w:t>
      </w:r>
      <w:r>
        <w:t xml:space="preserve">   newborn    </w:t>
      </w:r>
      <w:r>
        <w:t xml:space="preserve">   asthma    </w:t>
      </w:r>
      <w:r>
        <w:t xml:space="preserve">   inhaler    </w:t>
      </w:r>
      <w:r>
        <w:t xml:space="preserve">   diastat    </w:t>
      </w:r>
      <w:r>
        <w:t xml:space="preserve">   epilepsy    </w:t>
      </w:r>
      <w:r>
        <w:t xml:space="preserve">   pediatric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word search</dc:title>
  <dcterms:created xsi:type="dcterms:W3CDTF">2021-10-11T14:09:16Z</dcterms:created>
  <dcterms:modified xsi:type="dcterms:W3CDTF">2021-10-11T14:09:16Z</dcterms:modified>
</cp:coreProperties>
</file>