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ped/man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the upper hand; a person who is in charge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three-footed stand often used to balance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 or command placed in 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free; to lend a hand in freeing someone; to release from someone's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handbook; a book of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handily or skillfully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walks across the street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skillfully operate a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stands in one's way;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by hand or by machine; to change raw material into a new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ped/man words</dc:title>
  <dcterms:created xsi:type="dcterms:W3CDTF">2021-10-11T14:09:10Z</dcterms:created>
  <dcterms:modified xsi:type="dcterms:W3CDTF">2021-10-11T14:09:10Z</dcterms:modified>
</cp:coreProperties>
</file>