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peds respiratory</w:t>
      </w:r>
    </w:p>
    <w:p>
      <w:pPr>
        <w:pStyle w:val="Questions"/>
      </w:pPr>
      <w:r>
        <w:t xml:space="preserve">1. HMATAS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CCISYT OSSIBRFI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GIWZENHE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AABS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IAANNMIT YTCAVTII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RDSIEONEPN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AIR RAPIGPNT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USPEDR PLI GARBHEINT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TESHC YTSRAOHYIEPPH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RYIITRILABTI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STTITOGILPEI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peds respiratory</dc:title>
  <dcterms:created xsi:type="dcterms:W3CDTF">2021-10-11T14:10:30Z</dcterms:created>
  <dcterms:modified xsi:type="dcterms:W3CDTF">2021-10-11T14:10:30Z</dcterms:modified>
</cp:coreProperties>
</file>