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    </w:t>
      </w:r>
      <w:r>
        <w:t xml:space="preserve">   rrr    </w:t>
      </w:r>
      <w:r>
        <w:t xml:space="preserve">   eeeee    </w:t>
      </w:r>
      <w:r>
        <w:t xml:space="preserve">   eeee    </w:t>
      </w:r>
      <w:r>
        <w:t xml:space="preserve">   eee    </w:t>
      </w:r>
      <w:r>
        <w:t xml:space="preserve">   ee    </w:t>
      </w:r>
      <w:r>
        <w:t xml:space="preserve">   e    </w:t>
      </w:r>
      <w:r>
        <w:t xml:space="preserve">   your mom    </w:t>
      </w:r>
      <w:r>
        <w:t xml:space="preserve">   oof'    </w:t>
      </w:r>
      <w:r>
        <w:t xml:space="preserve">   idk    </w:t>
      </w:r>
      <w:r>
        <w:t xml:space="preserve">   emem    </w:t>
      </w:r>
      <w:r>
        <w:t xml:space="preserve">   pooop    </w:t>
      </w:r>
      <w:r>
        <w:t xml:space="preserve">   peeee    </w:t>
      </w:r>
      <w:r>
        <w:t xml:space="preserve">   pee    </w:t>
      </w:r>
      <w:r>
        <w:t xml:space="preserve">   peeeee    </w:t>
      </w:r>
      <w:r>
        <w:t xml:space="preserve">   poooop    </w:t>
      </w:r>
      <w:r>
        <w:t xml:space="preserve">   poooooooop    </w:t>
      </w:r>
      <w:r>
        <w:t xml:space="preserve">   poo poo    </w:t>
      </w:r>
      <w:r>
        <w:t xml:space="preserve">   pee pee    </w:t>
      </w:r>
      <w:r>
        <w:t xml:space="preserve">   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</dc:title>
  <dcterms:created xsi:type="dcterms:W3CDTF">2021-10-11T14:10:09Z</dcterms:created>
  <dcterms:modified xsi:type="dcterms:W3CDTF">2021-10-11T14:10:09Z</dcterms:modified>
</cp:coreProperties>
</file>