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social challenges    </w:t>
      </w:r>
      <w:r>
        <w:t xml:space="preserve">   peer pressure    </w:t>
      </w:r>
      <w:r>
        <w:t xml:space="preserve">   pressing    </w:t>
      </w:r>
      <w:r>
        <w:t xml:space="preserve">   Total impact    </w:t>
      </w:r>
      <w:r>
        <w:t xml:space="preserve">   social pressure    </w:t>
      </w:r>
      <w:r>
        <w:t xml:space="preserve">   Difficult social    </w:t>
      </w:r>
      <w:r>
        <w:t xml:space="preserve">   soicial stress    </w:t>
      </w:r>
      <w:r>
        <w:t xml:space="preserve">   Emulate    </w:t>
      </w:r>
      <w:r>
        <w:t xml:space="preserve">   Push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2021-10-11T14:12:43Z</dcterms:created>
  <dcterms:modified xsi:type="dcterms:W3CDTF">2021-10-11T14:12:43Z</dcterms:modified>
</cp:coreProperties>
</file>