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popularity    </w:t>
      </w:r>
      <w:r>
        <w:t xml:space="preserve">   bully    </w:t>
      </w:r>
      <w:r>
        <w:t xml:space="preserve">   name calling    </w:t>
      </w:r>
      <w:r>
        <w:t xml:space="preserve">   put down    </w:t>
      </w:r>
      <w:r>
        <w:t xml:space="preserve">   self esteem    </w:t>
      </w:r>
      <w:r>
        <w:t xml:space="preserve">   teenager    </w:t>
      </w:r>
      <w:r>
        <w:t xml:space="preserve">   school    </w:t>
      </w:r>
      <w:r>
        <w:t xml:space="preserve">   family    </w:t>
      </w:r>
      <w:r>
        <w:t xml:space="preserve">   say no    </w:t>
      </w:r>
      <w:r>
        <w:t xml:space="preserve">   friends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2021-10-11T14:10:18Z</dcterms:created>
  <dcterms:modified xsi:type="dcterms:W3CDTF">2021-10-11T14:10:18Z</dcterms:modified>
</cp:coreProperties>
</file>