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something without thinking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does not agree with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influenced to do good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influenced to do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influence from friends that make you act, like and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part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persuade through argument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or belief that you can do something well or succeed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close to your own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can feel deep down that something is not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something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 crossword</dc:title>
  <dcterms:created xsi:type="dcterms:W3CDTF">2021-10-11T14:11:58Z</dcterms:created>
  <dcterms:modified xsi:type="dcterms:W3CDTF">2021-10-11T14:11:58Z</dcterms:modified>
</cp:coreProperties>
</file>