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peinture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peinture à l'huile    </w:t>
      </w:r>
      <w:r>
        <w:t xml:space="preserve">   palette    </w:t>
      </w:r>
      <w:r>
        <w:t xml:space="preserve">   pinceau    </w:t>
      </w:r>
      <w:r>
        <w:t xml:space="preserve">   toile    </w:t>
      </w:r>
      <w:r>
        <w:t xml:space="preserve">   Three Musicians    </w:t>
      </w:r>
      <w:r>
        <w:t xml:space="preserve">   The Starry Night    </w:t>
      </w:r>
      <w:r>
        <w:t xml:space="preserve">   Mona Lisa    </w:t>
      </w:r>
      <w:r>
        <w:t xml:space="preserve">   leonardo da vinci    </w:t>
      </w:r>
      <w:r>
        <w:t xml:space="preserve">   Pablo Picasso    </w:t>
      </w:r>
      <w:r>
        <w:t xml:space="preserve">   vincent van gogh    </w:t>
      </w:r>
      <w:r>
        <w:t xml:space="preserve">   abstraite    </w:t>
      </w:r>
      <w:r>
        <w:t xml:space="preserve">   réaliste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peinture</dc:title>
  <dcterms:created xsi:type="dcterms:W3CDTF">2021-10-11T14:11:04Z</dcterms:created>
  <dcterms:modified xsi:type="dcterms:W3CDTF">2021-10-11T14:11:04Z</dcterms:modified>
</cp:coreProperties>
</file>