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pelajaran sekolah             (school subjects)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tua    </w:t>
      </w:r>
      <w:r>
        <w:t xml:space="preserve">   muda    </w:t>
      </w:r>
      <w:r>
        <w:t xml:space="preserve">   putih    </w:t>
      </w:r>
      <w:r>
        <w:t xml:space="preserve">   hitam    </w:t>
      </w:r>
      <w:r>
        <w:t xml:space="preserve">   cokelat    </w:t>
      </w:r>
      <w:r>
        <w:t xml:space="preserve">   merah muda.    </w:t>
      </w:r>
      <w:r>
        <w:t xml:space="preserve">   ungu    </w:t>
      </w:r>
      <w:r>
        <w:t xml:space="preserve">   biru    </w:t>
      </w:r>
      <w:r>
        <w:t xml:space="preserve">   hijau    </w:t>
      </w:r>
      <w:r>
        <w:t xml:space="preserve">   kuning    </w:t>
      </w:r>
      <w:r>
        <w:t xml:space="preserve">   oranye    </w:t>
      </w:r>
      <w:r>
        <w:t xml:space="preserve">   merah    </w:t>
      </w:r>
      <w:r>
        <w:t xml:space="preserve">   warna.    </w:t>
      </w:r>
      <w:r>
        <w:t xml:space="preserve">   kesehatan    </w:t>
      </w:r>
      <w:r>
        <w:t xml:space="preserve">   olahraga    </w:t>
      </w:r>
      <w:r>
        <w:t xml:space="preserve">   sejarah    </w:t>
      </w:r>
      <w:r>
        <w:t xml:space="preserve">   foodtech    </w:t>
      </w:r>
      <w:r>
        <w:t xml:space="preserve">   musik    </w:t>
      </w:r>
      <w:r>
        <w:t xml:space="preserve">   ilmu    </w:t>
      </w:r>
      <w:r>
        <w:t xml:space="preserve">   Inggris    </w:t>
      </w:r>
      <w:r>
        <w:t xml:space="preserve">   bahasa    </w:t>
      </w:r>
      <w:r>
        <w:t xml:space="preserve">   seni    </w:t>
      </w:r>
      <w:r>
        <w:t xml:space="preserve">   matematika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pelajaran sekolah             (school subjects)</dc:title>
  <dcterms:created xsi:type="dcterms:W3CDTF">2021-10-11T14:12:16Z</dcterms:created>
  <dcterms:modified xsi:type="dcterms:W3CDTF">2021-10-11T14:12:16Z</dcterms:modified>
</cp:coreProperties>
</file>