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penisola balcanica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paese con il pil/ab. più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stretto che collega il mar di marmara e il mar egeo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monte considerato dimora degli dei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macchina che assomiglia alla renault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complesso carsico della 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paese in cui è nata la democrazia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isole disposte a cerchio intorno a Delo nel mar egeo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alimento che prende il nome dalla dea cerere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paese con la crescita demografica più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monumento all'indipendenza del kosovo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penisola balcanica</dc:title>
  <dcterms:created xsi:type="dcterms:W3CDTF">2021-10-11T14:11:52Z</dcterms:created>
  <dcterms:modified xsi:type="dcterms:W3CDTF">2021-10-11T14:11:52Z</dcterms:modified>
</cp:coreProperties>
</file>