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pencils    </w:t>
      </w:r>
      <w:r>
        <w:t xml:space="preserve">   supplies    </w:t>
      </w:r>
      <w:r>
        <w:t xml:space="preserve">   bunches    </w:t>
      </w:r>
      <w:r>
        <w:t xml:space="preserve">   parties    </w:t>
      </w:r>
      <w:r>
        <w:t xml:space="preserve">   lists    </w:t>
      </w:r>
      <w:r>
        <w:t xml:space="preserve">   pockets    </w:t>
      </w:r>
      <w:r>
        <w:t xml:space="preserve">   wishes    </w:t>
      </w:r>
      <w:r>
        <w:t xml:space="preserve">   glasses    </w:t>
      </w:r>
      <w:r>
        <w:t xml:space="preserve">   families    </w:t>
      </w:r>
      <w:r>
        <w:t xml:space="preserve">   plants    </w:t>
      </w:r>
      <w:r>
        <w:t xml:space="preserve">   inches    </w:t>
      </w:r>
      <w:r>
        <w:t xml:space="preserve">   pennies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pennies</dc:title>
  <dcterms:created xsi:type="dcterms:W3CDTF">2021-10-11T14:10:34Z</dcterms:created>
  <dcterms:modified xsi:type="dcterms:W3CDTF">2021-10-11T14:10:34Z</dcterms:modified>
</cp:coreProperties>
</file>