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pennsylvania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Quaker    </w:t>
      </w:r>
      <w:r>
        <w:t xml:space="preserve">   Cheesesteak    </w:t>
      </w:r>
      <w:r>
        <w:t xml:space="preserve">   Steel    </w:t>
      </w:r>
      <w:r>
        <w:t xml:space="preserve">   Penn    </w:t>
      </w:r>
      <w:r>
        <w:t xml:space="preserve">   Slinky    </w:t>
      </w:r>
      <w:r>
        <w:t xml:space="preserve">   Monongahlela    </w:t>
      </w:r>
      <w:r>
        <w:t xml:space="preserve">   Jimmy Stewart    </w:t>
      </w:r>
      <w:r>
        <w:t xml:space="preserve">   Steetlers    </w:t>
      </w:r>
      <w:r>
        <w:t xml:space="preserve">   Independence Hall    </w:t>
      </w:r>
      <w:r>
        <w:t xml:space="preserve">   Heinz    </w:t>
      </w:r>
      <w:r>
        <w:t xml:space="preserve">   Crayola    </w:t>
      </w:r>
      <w:r>
        <w:t xml:space="preserve">   Liberty Bell    </w:t>
      </w:r>
      <w:r>
        <w:t xml:space="preserve">   Gettysburg    </w:t>
      </w:r>
      <w:r>
        <w:t xml:space="preserve">   Punxsutawny Phil    </w:t>
      </w:r>
      <w:r>
        <w:t xml:space="preserve">   Keystone State    </w:t>
      </w:r>
      <w:r>
        <w:t xml:space="preserve">   Grand Chapter    </w:t>
      </w:r>
      <w:r>
        <w:t xml:space="preserve">   Philadelphia    </w:t>
      </w:r>
      <w:r>
        <w:t xml:space="preserve">   hex sign    </w:t>
      </w:r>
      <w:r>
        <w:t xml:space="preserve">   Representative    </w:t>
      </w:r>
      <w:r>
        <w:t xml:space="preserve">   Pennsylvania dutch    </w:t>
      </w:r>
      <w:r>
        <w:t xml:space="preserve">   chocolate    </w:t>
      </w:r>
      <w:r>
        <w:t xml:space="preserve">   Hershey    </w:t>
      </w:r>
      <w:r>
        <w:t xml:space="preserve">   Harrisburg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terms:created xsi:type="dcterms:W3CDTF">2021-10-11T14:10:48Z</dcterms:created>
  <dcterms:modified xsi:type="dcterms:W3CDTF">2021-10-11T14:10:48Z</dcterms:modified>
</cp:coreProperties>
</file>