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penny wise the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monster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this monster use to kill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movie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this monster use as his full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it do for the last 27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this monster terrify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monster use to capture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 the creater?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monsters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characters toy?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 the main characters brother? </w:t>
            </w:r>
          </w:p>
        </w:tc>
      </w:tr>
    </w:tbl>
    <w:p>
      <w:pPr>
        <w:pStyle w:val="WordBankLarge"/>
      </w:pPr>
      <w:r>
        <w:t xml:space="preserve">   georgie    </w:t>
      </w:r>
      <w:r>
        <w:t xml:space="preserve">   bill    </w:t>
      </w:r>
      <w:r>
        <w:t xml:space="preserve">   pennywise    </w:t>
      </w:r>
      <w:r>
        <w:t xml:space="preserve">   sewers     </w:t>
      </w:r>
      <w:r>
        <w:t xml:space="preserve">   black lights    </w:t>
      </w:r>
      <w:r>
        <w:t xml:space="preserve">   fear    </w:t>
      </w:r>
      <w:r>
        <w:t xml:space="preserve">   clown    </w:t>
      </w:r>
      <w:r>
        <w:t xml:space="preserve">   paper boat    </w:t>
      </w:r>
      <w:r>
        <w:t xml:space="preserve">   hibernate     </w:t>
      </w:r>
      <w:r>
        <w:t xml:space="preserve">   derry    </w:t>
      </w:r>
      <w:r>
        <w:t xml:space="preserve">   Quentin tre    </w:t>
      </w:r>
      <w:r>
        <w:t xml:space="preserve">   Stephen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penny wise the cross word</dc:title>
  <dcterms:created xsi:type="dcterms:W3CDTF">2021-10-11T14:11:10Z</dcterms:created>
  <dcterms:modified xsi:type="dcterms:W3CDTF">2021-10-11T14:11:10Z</dcterms:modified>
</cp:coreProperties>
</file>