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pentatuch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laws    </w:t>
      </w:r>
      <w:r>
        <w:t xml:space="preserve">   promised    </w:t>
      </w:r>
      <w:r>
        <w:t xml:space="preserve">   desert    </w:t>
      </w:r>
      <w:r>
        <w:t xml:space="preserve">   sinai    </w:t>
      </w:r>
      <w:r>
        <w:t xml:space="preserve">   five    </w:t>
      </w:r>
      <w:r>
        <w:t xml:space="preserve">   commandments    </w:t>
      </w:r>
      <w:r>
        <w:t xml:space="preserve">   journey    </w:t>
      </w:r>
      <w:r>
        <w:t xml:space="preserve">   plagues    </w:t>
      </w:r>
      <w:r>
        <w:t xml:space="preserve">   bush    </w:t>
      </w:r>
      <w:r>
        <w:t xml:space="preserve">   daughter    </w:t>
      </w:r>
      <w:r>
        <w:t xml:space="preserve">   Pharaoh    </w:t>
      </w:r>
      <w:r>
        <w:t xml:space="preserve">   babies    </w:t>
      </w:r>
      <w:r>
        <w:t xml:space="preserve">   Hebrew    </w:t>
      </w:r>
      <w:r>
        <w:t xml:space="preserve">   slave    </w:t>
      </w:r>
      <w:r>
        <w:t xml:space="preserve">   Egypt    </w:t>
      </w:r>
      <w:r>
        <w:t xml:space="preserve">   Moses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pentatuch</dc:title>
  <dcterms:created xsi:type="dcterms:W3CDTF">2021-10-11T14:11:54Z</dcterms:created>
  <dcterms:modified xsi:type="dcterms:W3CDTF">2021-10-11T14:11:54Z</dcterms:modified>
</cp:coreProperties>
</file>