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flowers    </w:t>
      </w:r>
      <w:r>
        <w:t xml:space="preserve">   carrot cake    </w:t>
      </w:r>
      <w:r>
        <w:t xml:space="preserve">   tea    </w:t>
      </w:r>
      <w:r>
        <w:t xml:space="preserve">   coffee    </w:t>
      </w:r>
      <w:r>
        <w:t xml:space="preserve">   social    </w:t>
      </w:r>
      <w:r>
        <w:t xml:space="preserve">   deanna    </w:t>
      </w:r>
      <w:r>
        <w:t xml:space="preserve">   pat    </w:t>
      </w:r>
      <w:r>
        <w:t xml:space="preserve">   alisa    </w:t>
      </w:r>
      <w:r>
        <w:t xml:space="preserve">   marilyn    </w:t>
      </w:r>
      <w:r>
        <w:t xml:space="preserve">   karen    </w:t>
      </w:r>
      <w:r>
        <w:t xml:space="preserve">   kristi    </w:t>
      </w:r>
      <w:r>
        <w:t xml:space="preserve">   marian    </w:t>
      </w:r>
      <w:r>
        <w:t xml:space="preserve">   marty    </w:t>
      </w:r>
      <w:r>
        <w:t xml:space="preserve">   marlene    </w:t>
      </w:r>
      <w:r>
        <w:t xml:space="preserve">   deb    </w:t>
      </w:r>
      <w:r>
        <w:t xml:space="preserve">   dianne    </w:t>
      </w:r>
      <w:r>
        <w:t xml:space="preserve">   leaona    </w:t>
      </w:r>
      <w:r>
        <w:t xml:space="preserve">   kathy    </w:t>
      </w:r>
      <w:r>
        <w:t xml:space="preserve">   names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</dc:title>
  <dcterms:created xsi:type="dcterms:W3CDTF">2021-10-11T14:11:36Z</dcterms:created>
  <dcterms:modified xsi:type="dcterms:W3CDTF">2021-10-11T14:11:36Z</dcterms:modified>
</cp:coreProperties>
</file>