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Kaydence    </w:t>
      </w:r>
      <w:r>
        <w:t xml:space="preserve">   Ashtyn    </w:t>
      </w:r>
      <w:r>
        <w:t xml:space="preserve">   Emma    </w:t>
      </w:r>
      <w:r>
        <w:t xml:space="preserve">   Layton    </w:t>
      </w:r>
      <w:r>
        <w:t xml:space="preserve">   Brett    </w:t>
      </w:r>
      <w:r>
        <w:t xml:space="preserve">   Emmit    </w:t>
      </w:r>
      <w:r>
        <w:t xml:space="preserve">   Lane    </w:t>
      </w:r>
      <w:r>
        <w:t xml:space="preserve">   Ethan    </w:t>
      </w:r>
      <w:r>
        <w:t xml:space="preserve">   Logan    </w:t>
      </w:r>
      <w:r>
        <w:t xml:space="preserve">   Jarom    </w:t>
      </w:r>
      <w:r>
        <w:t xml:space="preserve">   Micheal    </w:t>
      </w:r>
      <w:r>
        <w:t xml:space="preserve">   Colt    </w:t>
      </w:r>
      <w:r>
        <w:t xml:space="preserve">   Colin    </w:t>
      </w:r>
      <w:r>
        <w:t xml:space="preserve">   Tye    </w:t>
      </w:r>
      <w:r>
        <w:t xml:space="preserve">   Madison    </w:t>
      </w:r>
      <w:r>
        <w:t xml:space="preserve">   Elle    </w:t>
      </w:r>
      <w:r>
        <w:t xml:space="preserve">   Hadley    </w:t>
      </w:r>
      <w:r>
        <w:t xml:space="preserve">   Cortney    </w:t>
      </w:r>
      <w:r>
        <w:t xml:space="preserve">   Adiline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terms:created xsi:type="dcterms:W3CDTF">2021-10-11T14:11:47Z</dcterms:created>
  <dcterms:modified xsi:type="dcterms:W3CDTF">2021-10-11T14:11:47Z</dcterms:modified>
</cp:coreProperties>
</file>