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house    </w:t>
      </w:r>
      <w:r>
        <w:t xml:space="preserve">   home    </w:t>
      </w:r>
      <w:r>
        <w:t xml:space="preserve">   bacon    </w:t>
      </w:r>
      <w:r>
        <w:t xml:space="preserve">   toast    </w:t>
      </w:r>
      <w:r>
        <w:t xml:space="preserve">   eggs    </w:t>
      </w:r>
      <w:r>
        <w:t xml:space="preserve">   pelzer    </w:t>
      </w:r>
      <w:r>
        <w:t xml:space="preserve">   greenville    </w:t>
      </w:r>
      <w:r>
        <w:t xml:space="preserve">   school    </w:t>
      </w:r>
      <w:r>
        <w:t xml:space="preserve">   car    </w:t>
      </w:r>
      <w:r>
        <w:t xml:space="preserve">   jack    </w:t>
      </w:r>
      <w:r>
        <w:t xml:space="preserve">   buster    </w:t>
      </w:r>
      <w:r>
        <w:t xml:space="preserve">   bean    </w:t>
      </w:r>
      <w:r>
        <w:t xml:space="preserve">   melanie    </w:t>
      </w:r>
      <w:r>
        <w:t xml:space="preserve">   wes    </w:t>
      </w:r>
      <w:r>
        <w:t xml:space="preserve">   olivia    </w:t>
      </w:r>
      <w:r>
        <w:t xml:space="preserve">   ben    </w:t>
      </w:r>
      <w:r>
        <w:t xml:space="preserve">   ava    </w:t>
      </w:r>
      <w:r>
        <w:t xml:space="preserve">   papa    </w:t>
      </w:r>
      <w:r>
        <w:t xml:space="preserve">   grandma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</dc:title>
  <dcterms:created xsi:type="dcterms:W3CDTF">2021-10-11T14:11:50Z</dcterms:created>
  <dcterms:modified xsi:type="dcterms:W3CDTF">2021-10-11T14:11:50Z</dcterms:modified>
</cp:coreProperties>
</file>