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and their environment</w:t>
      </w:r>
    </w:p>
    <w:p>
      <w:pPr>
        <w:pStyle w:val="Questions"/>
      </w:pPr>
      <w:r>
        <w:t xml:space="preserve">1. ONORTEFIASDET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UNDVLTMTNEELPOBEAESASI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SSLNRFIGMARUBANHDAN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OTRFOAIEETRSN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OTNHYATNWS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RPEAAPNT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ELLAAVIBA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CLCITFON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ISOTCARCA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IANOTGAS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and their environment</dc:title>
  <dcterms:created xsi:type="dcterms:W3CDTF">2021-10-11T14:12:01Z</dcterms:created>
  <dcterms:modified xsi:type="dcterms:W3CDTF">2021-10-11T14:12:01Z</dcterms:modified>
</cp:coreProperties>
</file>