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at Pentecost.  Acts 2.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PROSELYTES    </w:t>
      </w:r>
      <w:r>
        <w:t xml:space="preserve">   PONTUS    </w:t>
      </w:r>
      <w:r>
        <w:t xml:space="preserve">   PHRYGIA    </w:t>
      </w:r>
      <w:r>
        <w:t xml:space="preserve">   PARTHIANS    </w:t>
      </w:r>
      <w:r>
        <w:t xml:space="preserve">   PAMPHYLIA    </w:t>
      </w:r>
      <w:r>
        <w:t xml:space="preserve">   MESOPOTAMIA    </w:t>
      </w:r>
      <w:r>
        <w:t xml:space="preserve">   MEDES    </w:t>
      </w:r>
      <w:r>
        <w:t xml:space="preserve">   LIBYA    </w:t>
      </w:r>
      <w:r>
        <w:t xml:space="preserve">   JUDEA    </w:t>
      </w:r>
      <w:r>
        <w:t xml:space="preserve">   JEWS    </w:t>
      </w:r>
      <w:r>
        <w:t xml:space="preserve">   GALILEANS    </w:t>
      </w:r>
      <w:r>
        <w:t xml:space="preserve">   ELAMITES    </w:t>
      </w:r>
      <w:r>
        <w:t xml:space="preserve">   EGYPT    </w:t>
      </w:r>
      <w:r>
        <w:t xml:space="preserve">   CYRENE    </w:t>
      </w:r>
      <w:r>
        <w:t xml:space="preserve">   CRETANS    </w:t>
      </w:r>
      <w:r>
        <w:t xml:space="preserve">   CAPPPODOCIA    </w:t>
      </w:r>
      <w:r>
        <w:t xml:space="preserve">   ASIA    </w:t>
      </w:r>
      <w:r>
        <w:t xml:space="preserve">   ARABIANS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at Pentecost.  Acts 2.</dc:title>
  <dcterms:created xsi:type="dcterms:W3CDTF">2021-10-11T14:11:49Z</dcterms:created>
  <dcterms:modified xsi:type="dcterms:W3CDTF">2021-10-11T14:11:49Z</dcterms:modified>
</cp:coreProperties>
</file>