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experiences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powerful    </w:t>
      </w:r>
      <w:r>
        <w:t xml:space="preserve">   resilient    </w:t>
      </w:r>
      <w:r>
        <w:t xml:space="preserve">   spirituality    </w:t>
      </w:r>
      <w:r>
        <w:t xml:space="preserve">   smart    </w:t>
      </w:r>
      <w:r>
        <w:t xml:space="preserve">   educated    </w:t>
      </w:r>
      <w:r>
        <w:t xml:space="preserve">   talented    </w:t>
      </w:r>
      <w:r>
        <w:t xml:space="preserve">   employable    </w:t>
      </w:r>
      <w:r>
        <w:t xml:space="preserve">   death    </w:t>
      </w:r>
      <w:r>
        <w:t xml:space="preserve">   violence    </w:t>
      </w:r>
      <w:r>
        <w:t xml:space="preserve">   trauma    </w:t>
      </w:r>
      <w:r>
        <w:t xml:space="preserve">   loss    </w:t>
      </w:r>
      <w:r>
        <w:t xml:space="preserve">   grief    </w:t>
      </w:r>
      <w:r>
        <w:t xml:space="preserve">   poverty    </w:t>
      </w:r>
      <w:r>
        <w:t xml:space="preserve">   family    </w:t>
      </w:r>
      <w:r>
        <w:t xml:space="preserve">   domestic violence    </w:t>
      </w:r>
      <w:r>
        <w:t xml:space="preserve">   guilt    </w:t>
      </w:r>
      <w:r>
        <w:t xml:space="preserve">   friend    </w:t>
      </w:r>
      <w:r>
        <w:t xml:space="preserve">   depression    </w:t>
      </w:r>
      <w:r>
        <w:t xml:space="preserve">   anger    </w:t>
      </w:r>
      <w:r>
        <w:t xml:space="preserve">   disoriented    </w:t>
      </w:r>
      <w:r>
        <w:t xml:space="preserve">   confusion    </w:t>
      </w:r>
      <w:r>
        <w:t xml:space="preserve">   self doubt    </w:t>
      </w:r>
      <w:r>
        <w:t xml:space="preserve">   numbness    </w:t>
      </w:r>
      <w:r>
        <w:t xml:space="preserve">   sadness    </w:t>
      </w:r>
      <w:r>
        <w:t xml:space="preserve">   Despair    </w:t>
      </w:r>
      <w:r>
        <w:t xml:space="preserve">   shame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experiences</dc:title>
  <dcterms:created xsi:type="dcterms:W3CDTF">2021-10-11T14:11:34Z</dcterms:created>
  <dcterms:modified xsi:type="dcterms:W3CDTF">2021-10-11T14:11:34Z</dcterms:modified>
</cp:coreProperties>
</file>