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rachel    </w:t>
      </w:r>
      <w:r>
        <w:t xml:space="preserve">   samson    </w:t>
      </w:r>
      <w:r>
        <w:t xml:space="preserve">   judas    </w:t>
      </w:r>
      <w:r>
        <w:t xml:space="preserve">   magdala    </w:t>
      </w:r>
      <w:r>
        <w:t xml:space="preserve">   adam    </w:t>
      </w:r>
      <w:r>
        <w:t xml:space="preserve">   paul    </w:t>
      </w:r>
      <w:r>
        <w:t xml:space="preserve">   ruth    </w:t>
      </w:r>
      <w:r>
        <w:t xml:space="preserve">   moses    </w:t>
      </w:r>
      <w:r>
        <w:t xml:space="preserve">   esther    </w:t>
      </w:r>
      <w:r>
        <w:t xml:space="preserve">   peter    </w:t>
      </w:r>
      <w:r>
        <w:t xml:space="preserve">   isaac    </w:t>
      </w:r>
      <w:r>
        <w:t xml:space="preserve">   david    </w:t>
      </w:r>
      <w:r>
        <w:t xml:space="preserve">   abraham    </w:t>
      </w:r>
      <w:r>
        <w:t xml:space="preserve">   noah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 the bible</dc:title>
  <dcterms:created xsi:type="dcterms:W3CDTF">2021-10-11T14:11:00Z</dcterms:created>
  <dcterms:modified xsi:type="dcterms:W3CDTF">2021-10-11T14:11:00Z</dcterms:modified>
</cp:coreProperties>
</file>