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in the hospital</w:t>
      </w:r>
    </w:p>
    <w:p>
      <w:pPr>
        <w:pStyle w:val="Questions"/>
      </w:pPr>
      <w:r>
        <w:t xml:space="preserve">1. SATSTUNCONL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SYSERTHSPOAIITHP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EPSEHC ASRTTEHPI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SATEDCIINI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RTESPOR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AMIATSPRHSC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RACDIIIESTNAPA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DHOSTPSOIRCI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ILTPSCA ROSUNGES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DURLAYN ASFFT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OHARERIADRGPS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MVIIDWES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DRLYNAU FTFAS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in the hospital</dc:title>
  <dcterms:created xsi:type="dcterms:W3CDTF">2021-10-11T14:12:35Z</dcterms:created>
  <dcterms:modified xsi:type="dcterms:W3CDTF">2021-10-11T14:12:35Z</dcterms:modified>
</cp:coreProperties>
</file>