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in the hospital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operate equipment in the X-ray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work out special meals and give advice on the most appropriate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give massage and exercise to restore specific bodily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provide support and care during pregnancy, labour and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responsible for, prepare and dispense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doctors' specialty is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look after people's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move patients on beds, trolleys and wheelchairs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assist patients who have difficulties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clean and organize bed linen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senior medical people who give expert advice and are responsible for final decision making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the hospital</dc:title>
  <dcterms:created xsi:type="dcterms:W3CDTF">2021-10-11T14:12:37Z</dcterms:created>
  <dcterms:modified xsi:type="dcterms:W3CDTF">2021-10-11T14:12:37Z</dcterms:modified>
</cp:coreProperties>
</file>