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people of sparks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man who was with the mayor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"it had 2 curly______ on its head, and when it bleated she quickly moved away."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Linas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sparks,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Linas and poppys guardian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the_____fell in 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boy who saw the people from 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charecter,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town leaders,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town leaders,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charecter,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town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of sparks</dc:title>
  <dcterms:created xsi:type="dcterms:W3CDTF">2021-10-11T14:11:24Z</dcterms:created>
  <dcterms:modified xsi:type="dcterms:W3CDTF">2021-10-11T14:11:24Z</dcterms:modified>
</cp:coreProperties>
</file>