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polish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royal governor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remembered as a man who fought for freedom on two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served in numerous capacities for the state of Georgia after the American Revolution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Served in the Georgia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served as governor of Georgia from 1783-84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approached by a group of six 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noted for her exploits against Loyalists in the Georgia backcountry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representative of Georgia for the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was the third royal governor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  led the American Milita to victory at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only African American to be granted land by the state of Georgia in recognition of his bravery and service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signatories on the United States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Georgians to sign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as the second Chief Executive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slave who became a private in the Georgia militia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American revolution</dc:title>
  <dcterms:created xsi:type="dcterms:W3CDTF">2021-10-11T14:11:11Z</dcterms:created>
  <dcterms:modified xsi:type="dcterms:W3CDTF">2021-10-11T14:11:11Z</dcterms:modified>
</cp:coreProperties>
</file>