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on snapchat</w:t>
      </w:r>
    </w:p>
    <w:p>
      <w:pPr>
        <w:pStyle w:val="Questions"/>
      </w:pPr>
      <w:r>
        <w:t xml:space="preserve">1. EECRE HROR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BBYA LMPALCBE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IALEENM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KLYIA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RDNEIE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LYALA ZRUKT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MILEYA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AKNDE OHNSNA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AYEUBR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KELY HOMSLE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IANSBRA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NAYR SDAIELRNN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ABNSIRA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SA SERRHIC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NJAEI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on snapchat</dc:title>
  <dcterms:created xsi:type="dcterms:W3CDTF">2021-10-11T14:12:06Z</dcterms:created>
  <dcterms:modified xsi:type="dcterms:W3CDTF">2021-10-11T14:12:06Z</dcterms:modified>
</cp:coreProperties>
</file>