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places and things of western civ.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named after louis pasteur in 1856?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still exists and was formed from many countries in 1945?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appointed german chancellor in 1933?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nailed 95 thesis' to his church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 death brought about the start of world war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"invented" by Alexander Graham Bell in 1876?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 Hobbes wrote what dark political novel in 1651?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Napoleon Bonaparte's final battle?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Orville and wright were successful with what in 1903?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discovered many things via telescope but was rejected by the church?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places and things of western civ. </dc:title>
  <dcterms:created xsi:type="dcterms:W3CDTF">2021-10-11T14:11:23Z</dcterms:created>
  <dcterms:modified xsi:type="dcterms:W3CDTF">2021-10-11T14:11:23Z</dcterms:modified>
</cp:coreProperties>
</file>