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Three-Jewel Eunuch admiral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helped map the Pacific, New Zealand and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Lost colony of Roanoke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famous French leader known for short stature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First Englishman to circumnavigate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leader of our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led a large slave rebellion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led escaped slaves to freedom with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young French peasant who led France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liberated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led Shays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sewed the first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puzzle</dc:title>
  <dcterms:created xsi:type="dcterms:W3CDTF">2021-10-11T14:12:40Z</dcterms:created>
  <dcterms:modified xsi:type="dcterms:W3CDTF">2021-10-11T14:12:40Z</dcterms:modified>
</cp:coreProperties>
</file>