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that help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trafficofficer    </w:t>
      </w:r>
      <w:r>
        <w:t xml:space="preserve">   security    </w:t>
      </w:r>
      <w:r>
        <w:t xml:space="preserve">   librarian    </w:t>
      </w:r>
      <w:r>
        <w:t xml:space="preserve">   nurse    </w:t>
      </w:r>
      <w:r>
        <w:t xml:space="preserve">   policeofficer    </w:t>
      </w:r>
      <w:r>
        <w:t xml:space="preserve">   fireman    </w:t>
      </w:r>
      <w:r>
        <w:t xml:space="preserve">   vet    </w:t>
      </w:r>
      <w:r>
        <w:t xml:space="preserve">   teacher    </w:t>
      </w:r>
      <w:r>
        <w:t xml:space="preserve">   doctor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that help us </dc:title>
  <dcterms:created xsi:type="dcterms:W3CDTF">2021-10-11T14:11:41Z</dcterms:created>
  <dcterms:modified xsi:type="dcterms:W3CDTF">2021-10-11T14:11:41Z</dcterms:modified>
</cp:coreProperties>
</file>