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who help 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help heal people who are sick or injured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 you whenyou have a toothache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person that keeps our communities safe and free of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my line of work i wear Fire Helmet. ... Turnout Pants and Jacket. ... Self-Contained Breathing Apparatus. ... Gloves. ... Boots.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work with sick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tell you stories and also help you find books you are looking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officer of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work at a clinic and i help give patients medicine and i administer injections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help children who are lost in malls and reunite them with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children learn how to read and write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help us </dc:title>
  <dcterms:created xsi:type="dcterms:W3CDTF">2021-10-11T14:12:11Z</dcterms:created>
  <dcterms:modified xsi:type="dcterms:W3CDTF">2021-10-11T14:12:11Z</dcterms:modified>
</cp:coreProperties>
</file>