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you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who rules a country and wears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master or manager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person who is your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Chancellor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pupil in the same school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America you call your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trained to treat 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whose job is to drive a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teaches you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you are having a romantic relationship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female parent is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of your father is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President of the United States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you should know</dc:title>
  <dcterms:created xsi:type="dcterms:W3CDTF">2021-10-11T14:12:32Z</dcterms:created>
  <dcterms:modified xsi:type="dcterms:W3CDTF">2021-10-11T14:12:32Z</dcterms:modified>
</cp:coreProperties>
</file>