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peppa pig</w:t>
      </w:r>
    </w:p>
    <w:p>
      <w:pPr>
        <w:pStyle w:val="Questions"/>
      </w:pPr>
      <w:r>
        <w:t xml:space="preserve">1. NDNAY ODENKY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PAPEP IPG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OMMMY GPI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DDYAD IGP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YDMUD PUSDDLE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OMLLY LMEO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GEEGOR TEH GPI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MRNAGDA GIP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RAPNDAG IPG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RM KYNSIN SLGE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YZUS HPSEE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OOUINDSR RRWA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RM OOATPT DHAE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REPOD ONPY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OLDL USOEH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peppa pig</dc:title>
  <dcterms:created xsi:type="dcterms:W3CDTF">2021-10-11T14:12:37Z</dcterms:created>
  <dcterms:modified xsi:type="dcterms:W3CDTF">2021-10-11T14:12:37Z</dcterms:modified>
</cp:coreProperties>
</file>