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peppa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danny dog    </w:t>
      </w:r>
      <w:r>
        <w:t xml:space="preserve">   candy cat    </w:t>
      </w:r>
      <w:r>
        <w:t xml:space="preserve">   rebecca rabbit     </w:t>
      </w:r>
      <w:r>
        <w:t xml:space="preserve">   suzy sheep    </w:t>
      </w:r>
      <w:r>
        <w:t xml:space="preserve">   grndpa pig    </w:t>
      </w:r>
      <w:r>
        <w:t xml:space="preserve">   granny pig    </w:t>
      </w:r>
      <w:r>
        <w:t xml:space="preserve">   george pig    </w:t>
      </w:r>
      <w:r>
        <w:t xml:space="preserve">   daddy pig    </w:t>
      </w:r>
      <w:r>
        <w:t xml:space="preserve">   mummy pig    </w:t>
      </w:r>
      <w:r>
        <w:t xml:space="preserve">   peppa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peppa pig</dc:title>
  <dcterms:created xsi:type="dcterms:W3CDTF">2021-10-11T14:11:27Z</dcterms:created>
  <dcterms:modified xsi:type="dcterms:W3CDTF">2021-10-11T14:11:27Z</dcterms:modified>
</cp:coreProperties>
</file>